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 2-</w:t>
      </w:r>
      <w:r>
        <w:rPr>
          <w:rFonts w:ascii="Times New Roman" w:eastAsia="Times New Roman" w:hAnsi="Times New Roman" w:cs="Times New Roman"/>
          <w:sz w:val="28"/>
          <w:szCs w:val="28"/>
        </w:rPr>
        <w:t>491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онда пенсионного и социального страхования Российской Федерации по Ханты-Мансийскому автономному округу – Югре к </w:t>
      </w:r>
      <w:r>
        <w:rPr>
          <w:rFonts w:ascii="Times New Roman" w:eastAsia="Times New Roman" w:hAnsi="Times New Roman" w:cs="Times New Roman"/>
          <w:sz w:val="28"/>
          <w:szCs w:val="28"/>
        </w:rPr>
        <w:t>Федоренко Ирине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Федоренко Ирине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Федоренко Ирин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(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ежемесячная компенсация по уходу за нетрудоспособным гражданином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копеек.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Федоренко Ирины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1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15rplc-18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spacing w:before="0" w:after="0"/>
        <w:jc w:val="both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9">
    <w:name w:val="cat-PassportData grp-11 rplc-9"/>
    <w:basedOn w:val="DefaultParagraphFont"/>
  </w:style>
  <w:style w:type="character" w:customStyle="1" w:styleId="cat-UserDefinedgrp-14rplc-16">
    <w:name w:val="cat-UserDefined grp-14 rplc-16"/>
    <w:basedOn w:val="DefaultParagraphFont"/>
  </w:style>
  <w:style w:type="character" w:customStyle="1" w:styleId="cat-UserDefinedgrp-15rplc-18">
    <w:name w:val="cat-UserDefined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